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154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Лобановской Валерии Владимировны,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Лобановская В.В.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18810586250709059846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Лобановская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Лобановской В.В.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Лобановской В.В.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18810586250709059846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Лобановской В.В.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18810886260920007213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30.01.2026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18810586250709059846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30.01.2026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Лобановской В.В.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Лобановской В.В.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Лобановскую Валерию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0412365400725001542620162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4">
    <w:name w:val="cat-UserDefined grp-2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